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HONET 综合业务接入网  技术手册V3.0版 1998年6月</w:t>
      </w:r>
    </w:p>
    <w:p>
      <w:r>
        <w:rPr>
          <w:rFonts w:ascii="宋体" w:hAnsi="宋体" w:eastAsia="宋体"/>
          <w:sz w:val="24"/>
        </w:rPr>
        <w:t>王唯践主编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HONET 综合业务接入网  技术手册V3.0版 1998年6月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深圳市华为技术有限公司编委会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本书出售、求购地址：https://www.jiaokey.com/book/detail/12962005.html</w:t>
      </w:r>
    </w:p>
    <w:p>
      <w:r>
        <w:t>更多相关图书推荐：https://www.jiaokey.com</w:t>
      </w:r>
    </w:p>
    <w:p>
      <w:r>
        <w:t>王唯践主编 其他作品：https://www.jiaokey.com/tag/王唯践主编.html</w:t>
      </w:r>
    </w:p>
    <w:p>
      <w:r>
        <w:t>深圳市华为技术有限公司编委会 出版图书：https://www.jiaokey.com/tag/深圳市华为技术有限公司编委会.html</w:t>
      </w:r>
    </w:p>
    <w:p>
      <w:r>
        <w:t>关键词搜索：https://www.jiaokey.com/tag/HONET 综合业务接入网  技术手册V3.0版 1998年6月.html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