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大庆-广州高速公路西华-周口段工程竣工验收  第3册  审计、竣工数量表</w:t>
      </w:r>
    </w:p>
    <w:p>
      <w:r>
        <w:rPr>
          <w:rFonts w:ascii="宋体" w:hAnsi="宋体" w:eastAsia="宋体"/>
          <w:sz w:val="24"/>
        </w:rPr>
        <w:t>杨文礼，张锋，韩冰主编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大庆-广州高速公路西华-周口段工程竣工验收  第3册  审计、竣工数量表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杨文礼，张锋，韩冰主编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本书出售、求购地址：https://www.jiaokey.com/book/detail/12962147.html</w:t>
      </w:r>
    </w:p>
    <w:p>
      <w:r>
        <w:t>更多相关图书推荐：https://www.jiaokey.com</w:t>
      </w:r>
    </w:p>
    <w:p>
      <w:r>
        <w:t>杨文礼，张锋，韩冰主编 其他作品：https://www.jiaokey.com/tag/杨文礼，张锋，韩冰主编.html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关键词搜索：https://www.jiaokey.com/tag/大庆-广州高速公路西华-周口段工程竣工验收  第3册  审计、竣工数量表.html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