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高等院校教材  机械制图  非机械类少学时各专业用  第3版</w:t>
      </w:r>
    </w:p>
    <w:p>
      <w:r>
        <w:rPr>
          <w:rFonts w:ascii="宋体" w:hAnsi="宋体" w:eastAsia="宋体"/>
          <w:sz w:val="24"/>
        </w:rPr>
        <w:t>周霭明，缪临平，顾文逵编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2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高等院校教材  机械制图  非机械类少学时各专业用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周霭明，缪临平，顾文逵编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机械制图-高等学校-教材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本书出售、求购地址：https://www.jiaokey.com/book/detail/12962256.html</w:t>
      </w:r>
    </w:p>
    <w:p>
      <w:r>
        <w:t>更多相关图书推荐：https://www.jiaokey.com</w:t>
      </w:r>
    </w:p>
    <w:p>
      <w:r>
        <w:t>周霭明，缪临平，顾文逵编 其他作品：https://www.jiaokey.com/tag/周霭明，缪临平，顾文逵编.html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关键词搜索：https://www.jiaokey.com/tag/机械制图-高等学校-教材.html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