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书名：农林生物质高品位加工的化学基础</w:t>
      </w:r>
    </w:p>
    <w:p>
      <w:r>
        <w:t>作者：彭万喜，刘晓宇，张党权等著</w:t>
      </w:r>
    </w:p>
    <w:p>
      <w:r>
        <w:t>出版社：北京：化学工业出版社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农林生物质高品位加工的化学基础 评论地址：https://www.jiaokey.com/book/detail/12962639.html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