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书名：心脏外科手术技术安全措施与失误防范</w:t>
      </w:r>
    </w:p>
    <w:p>
      <w:r>
        <w:t>作者：周睿，朱洪生著</w:t>
      </w:r>
    </w:p>
    <w:p>
      <w:r>
        <w:t>出版社：上海:上海科学技术出版社,2011.04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心脏外科手术技术安全措施与失误防范 评论地址：https://www.jiaokey.com/book/detail/12962844.html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