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书名：单味中药妙用系列  生姜</w:t>
      </w:r>
    </w:p>
    <w:p>
      <w:r>
        <w:t>作者：胡献国，胡爱萍主编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总页数：558</w:t>
      </w:r>
    </w:p>
    <w:p>
      <w:r>
        <w:t>更多请访问教客网: www.jiaokey.com</w:t>
      </w:r>
    </w:p>
    <w:p>
      <w:r>
        <w:t>单味中药妙用系列  生姜 评论地址：https://www.jiaokey.com/book/detail/12962922.html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