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陈望道全集  第8卷  译文  艺术简论 文学与艺术之技术的革命 帝国主义和艺术 实证美学的基础等</w:t>
      </w:r>
    </w:p>
    <w:p>
      <w:r>
        <w:rPr>
          <w:rFonts w:ascii="宋体" w:hAnsi="宋体" w:eastAsia="宋体"/>
          <w:sz w:val="24"/>
        </w:rPr>
        <w:t>陈望道著；池昌海主编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陈望道全集  第8卷  译文  艺术简论 文学与艺术之技术的革命 帝国主义和艺术 实证美学的基础等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陈望道著；池昌海主编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本书出售、求购地址：https://www.jiaokey.com/book/detail/12963201.html</w:t>
      </w:r>
    </w:p>
    <w:p>
      <w:r>
        <w:t>更多相关图书推荐：https://www.jiaokey.com</w:t>
      </w:r>
    </w:p>
    <w:p>
      <w:r>
        <w:t>陈望道著；池昌海主编 其他作品：https://www.jiaokey.com/tag/陈望道著；池昌海主编.html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关键词搜索：https://www.jiaokey.com/tag/陈望道全集  第8卷  译文  艺术简论 文学与艺术之技术的革命 帝国主义和艺术 实证美学的基础等.html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