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书名：蒋廷黻文存</w:t>
      </w:r>
    </w:p>
    <w:p>
      <w:r>
        <w:t>作者：蒋廷黻著；傅国涌编</w:t>
      </w:r>
    </w:p>
    <w:p>
      <w:r>
        <w:t>出版社：北京：华龄出版社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蒋廷黻文存 评论地址：https://www.jiaokey.com/book/detail/12963210.html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