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书名：道教常识答问  插图本</w:t>
      </w:r>
    </w:p>
    <w:p>
      <w:r>
        <w:t>作者：陈莲笙著</w:t>
      </w:r>
    </w:p>
    <w:p>
      <w:r>
        <w:t>出版社：上海：上海辞书出版社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道教常识答问  插图本 评论地址：https://www.jiaokey.com/book/detail/12963222.html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