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书名：以人为本  全球化世界的发展伦理学</w:t>
      </w:r>
    </w:p>
    <w:p>
      <w:r>
        <w:t>作者：（印度）阿玛蒂亚·森，（阿根廷）贝纳多·科利克斯伯格著</w:t>
      </w:r>
    </w:p>
    <w:p>
      <w:r>
        <w:t>出版社：长春：长春出版社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以人为本  全球化世界的发展伦理学 评论地址：https://www.jiaokey.com/book/detail/12963261.html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