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书名：当我们变成一堆数字  影响工作  行销  选举  医疗  恋爱等的最新趋势</w:t>
      </w:r>
    </w:p>
    <w:p>
      <w:r>
        <w:t>作者：史蒂芬·贝克著；齐若兰译</w:t>
      </w:r>
    </w:p>
    <w:p>
      <w:r>
        <w:t>出版社：远流出版事业股份有限公司</w:t>
      </w:r>
    </w:p>
    <w:p>
      <w:r>
        <w:t>出版日期：2009</w:t>
      </w:r>
    </w:p>
    <w:p>
      <w:r>
        <w:t>总页数：303</w:t>
      </w:r>
    </w:p>
    <w:p>
      <w:r>
        <w:t>更多请访问教客网: www.jiaokey.com</w:t>
      </w:r>
    </w:p>
    <w:p>
      <w:r>
        <w:t>当我们变成一堆数字  影响工作  行销  选举  医疗  恋爱等的最新趋势 评论地址：https://www.jiaokey.com/book/detail/12963764.html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