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书名：五星级创新训练  数学  小学六年级  第一学期  第11册</w:t>
      </w:r>
    </w:p>
    <w:p>
      <w:r>
        <w:t>作者：李振中主编；创新学习与能力发展课题组编写</w:t>
      </w:r>
    </w:p>
    <w:p>
      <w:r>
        <w:t>出版社：广州：新世纪出版社</w:t>
      </w:r>
    </w:p>
    <w:p>
      <w:r>
        <w:t>出版日期：2002</w:t>
      </w:r>
    </w:p>
    <w:p>
      <w:r>
        <w:t>总页数：81</w:t>
      </w:r>
    </w:p>
    <w:p>
      <w:r>
        <w:t>更多请访问教客网: www.jiaokey.com</w:t>
      </w:r>
    </w:p>
    <w:p>
      <w:r>
        <w:t>五星级创新训练  数学  小学六年级  第一学期  第11册 评论地址：https://www.jiaokey.com/book/detail/12963912.html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