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书名：四季寓言  拼音读本</w:t>
      </w:r>
    </w:p>
    <w:p>
      <w:r>
        <w:t>作者：龙世辉等编写；李小红等注音</w:t>
      </w:r>
    </w:p>
    <w:p>
      <w:r>
        <w:t>出版社：兰州：甘肃少年儿童出版社</w:t>
      </w:r>
    </w:p>
    <w:p>
      <w:r>
        <w:t>出版日期：1999.05</w:t>
      </w:r>
    </w:p>
    <w:p>
      <w:r>
        <w:t>总页数：256</w:t>
      </w:r>
    </w:p>
    <w:p>
      <w:r>
        <w:t>更多请访问教客网: www.jiaokey.com</w:t>
      </w:r>
    </w:p>
    <w:p>
      <w:r>
        <w:t>四季寓言  拼音读本 评论地址：https://www.jiaokey.com/book/detail/12964072.html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