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书名：四季动物故事  拼音读本</w:t>
      </w:r>
    </w:p>
    <w:p>
      <w:r>
        <w:t>作者：李春芬等编写；王辉等注音</w:t>
      </w:r>
    </w:p>
    <w:p>
      <w:r>
        <w:t>出版社：兰州：甘肃少年儿童出版社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四季动物故事  拼音读本 评论地址：https://www.jiaokey.com/book/detail/12964111.html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