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书名：宝贝，你的世界我知道</w:t>
      </w:r>
    </w:p>
    <w:p>
      <w:r>
        <w:t>作者：张静编著</w:t>
      </w:r>
    </w:p>
    <w:p>
      <w:r>
        <w:t>出版社：重庆：重庆出版社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宝贝，你的世界我知道 评论地址：https://www.jiaokey.com/book/detail/12964262.html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