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书名：新英语口译资格考试分类词汇精编</w:t>
      </w:r>
    </w:p>
    <w:p>
      <w:r>
        <w:t>作者：梅德明主编</w:t>
      </w:r>
    </w:p>
    <w:p>
      <w:r>
        <w:t>出版社：北京：人民教育出版社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新英语口译资格考试分类词汇精编 评论地址：https://www.jiaokey.com/book/detail/12964268.html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