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书名：超级宝宝的摇篮  幼儿的情商·智商·健康  1-6岁</w:t>
      </w:r>
    </w:p>
    <w:p>
      <w:r>
        <w:t>作者：戢守峰主编</w:t>
      </w:r>
    </w:p>
    <w:p>
      <w:r>
        <w:t>出版社：上海：东方出版中心</w:t>
      </w:r>
    </w:p>
    <w:p>
      <w:r>
        <w:t>出版日期：2003.09</w:t>
      </w:r>
    </w:p>
    <w:p>
      <w:r>
        <w:t>总页数：207</w:t>
      </w:r>
    </w:p>
    <w:p>
      <w:r>
        <w:t>更多请访问教客网: www.jiaokey.com</w:t>
      </w:r>
    </w:p>
    <w:p>
      <w:r>
        <w:t>超级宝宝的摇篮  幼儿的情商·智商·健康  1-6岁 评论地址：https://www.jiaokey.com/book/detail/12964269.html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