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那些让孩子感到幸福的事儿  给父母和老师的建议之书</w:t>
      </w:r>
    </w:p>
    <w:p>
      <w:r>
        <w:rPr>
          <w:rFonts w:ascii="宋体" w:hAnsi="宋体" w:eastAsia="宋体"/>
          <w:sz w:val="24"/>
        </w:rPr>
        <w:t>（德）布赫尔著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那些让孩子感到幸福的事儿  给父母和老师的建议之书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本书出售、求购地址：https://www.jiaokey.com/book/detail/12964273.html</w:t>
      </w:r>
    </w:p>
    <w:p>
      <w:r>
        <w:t>更多相关图书推荐：https://www.jiaokey.com</w:t>
      </w:r>
    </w:p>
    <w:p>
      <w:r>
        <w:t>（德）布赫尔著 其他作品：https://www.jiaokey.com/tag/（德）布赫尔著.html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关键词搜索：https://www.jiaokey.com/tag/那些让孩子感到幸福的事儿  给父母和老师的建议之书.html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