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英文书信电函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英文书信电函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本书出售、求购地址：https://www.jiaokey.com/book/detail/12964342.html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关键词搜索：https://www.jiaokey.com/tag/英文书信电函.html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