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对教学评价的探索</w:t>
      </w:r>
    </w:p>
    <w:p>
      <w:r>
        <w:rPr>
          <w:rFonts w:ascii="宋体" w:hAnsi="宋体" w:eastAsia="宋体"/>
          <w:sz w:val="24"/>
        </w:rPr>
        <w:t>曾雪艳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对教学评价的探索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曾雪艳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7807230746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教学评估-教学测量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本书主要包括：教学评价概论、怎样做好课堂教学的评价、各学科的课堂教学评价、21世纪的教学评价，具体包括：教学评价的概述、教学评价的意义、教学评价的原则与方法、教学评价的内容与方式等。</w:t>
      </w:r>
    </w:p>
    <w:p/>
    <w:p>
      <w:r>
        <w:t>本书出售、求购地址：https://www.jiaokey.com/book/detail/12964345.html</w:t>
      </w:r>
    </w:p>
    <w:p>
      <w:r>
        <w:t>更多各科教学法、教学参考书图书推荐：https://www.jiaokey.com</w:t>
      </w:r>
    </w:p>
    <w:p>
      <w:r>
        <w:t>曾雪艳 其他作品：https://www.jiaokey.com/tag/曾雪艳.html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关键词搜索：https://www.jiaokey.com/tag/教学评估-教学测量.html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