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重新思考学校供餐计划  社会保障网  儿童发展和教育</w:t>
      </w:r>
    </w:p>
    <w:p>
      <w:r>
        <w:rPr>
          <w:rFonts w:ascii="宋体" w:hAnsi="宋体" w:eastAsia="宋体"/>
          <w:sz w:val="24"/>
        </w:rPr>
        <w:t>（美）邦迪等著；王乐译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重新思考学校供餐计划  社会保障网  儿童发展和教育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（美）邦迪等著；王乐译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本书出售、求购地址：https://www.jiaokey.com/book/detail/12964375.html</w:t>
      </w:r>
    </w:p>
    <w:p>
      <w:r>
        <w:t>更多相关图书推荐：https://www.jiaokey.com</w:t>
      </w:r>
    </w:p>
    <w:p>
      <w:r>
        <w:t>（美）邦迪等著；王乐译 其他作品：https://www.jiaokey.com/tag/（美）邦迪等著；王乐译.html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关键词搜索：https://www.jiaokey.com/tag/重新思考学校供餐计划  社会保障网  儿童发展和教育.html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