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中学生英语短文精品  英汉对照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中学生英语短文精品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本书出售、求购地址：https://www.jiaokey.com/book/detail/12964460.html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关键词搜索：https://www.jiaokey.com/tag/中学生英语短文精品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