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  问题少年与少年问题</w:t>
      </w:r>
    </w:p>
    <w:p>
      <w:r>
        <w:rPr>
          <w:rFonts w:ascii="宋体" w:hAnsi="宋体" w:eastAsia="宋体"/>
          <w:sz w:val="24"/>
        </w:rPr>
        <w:t>（美）罗伯特·肖（RobertShow）著；吴泠译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  问题少年与少年问题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（美）罗伯特·肖（RobertShow）著；吴泠译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本书出售、求购地址：https://www.jiaokey.com/book/detail/12964461.html</w:t>
      </w:r>
    </w:p>
    <w:p>
      <w:r>
        <w:t>更多相关图书推荐：https://www.jiaokey.com</w:t>
      </w:r>
    </w:p>
    <w:p>
      <w:r>
        <w:t>（美）罗伯特·肖（RobertShow）著；吴泠译 其他作品：https://www.jiaokey.com/tag/（美）罗伯特·肖（RobertShow）著；吴泠译.html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关键词搜索：https://www.jiaokey.com/tag/流行病  问题少年与少年问题.html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