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特里斯坦和伊索尔德  美绘光盘版</w:t>
      </w:r>
    </w:p>
    <w:p>
      <w:r>
        <w:rPr>
          <w:rFonts w:ascii="宋体" w:hAnsi="宋体" w:eastAsia="宋体"/>
          <w:sz w:val="24"/>
        </w:rPr>
        <w:t>（英）鲍勒著；黄念念译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特里斯坦和伊索尔德  美绘光盘版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（英）鲍勒著；黄念念译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本书出售、求购地址：https://www.jiaokey.com/book/detail/12964467.html</w:t>
      </w:r>
    </w:p>
    <w:p>
      <w:r>
        <w:t>更多相关图书推荐：https://www.jiaokey.com</w:t>
      </w:r>
    </w:p>
    <w:p>
      <w:r>
        <w:t>（英）鲍勒著；黄念念译 其他作品：https://www.jiaokey.com/tag/（英）鲍勒著；黄念念译.html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关键词搜索：https://www.jiaokey.com/tag/特里斯坦和伊索尔德  美绘光盘版.html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