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书名：趣味阅读记单词  衣食住行</w:t>
      </w:r>
    </w:p>
    <w:p>
      <w:r>
        <w:t>作者：李洪丰著</w:t>
      </w:r>
    </w:p>
    <w:p>
      <w:r>
        <w:t>出版社：北京:科学技术文献出版社,2010.10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趣味阅读记单词  衣食住行 评论地址：https://www.jiaokey.com/book/detail/12964472.html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