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做个80后好家长  80后新家长的教子手册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做个80后好家长  80后新家长的教子手册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本书出售、求购地址：https://www.jiaokey.com/book/detail/12964530.html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关键词搜索：https://www.jiaokey.com/tag/做个80后好家长  80后新家长的教子手册.html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