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神奇的科学魔方  令你惊奇的128个科学小实验  第3版</w:t>
      </w:r>
    </w:p>
    <w:p>
      <w:r>
        <w:rPr>
          <w:rFonts w:ascii="宋体" w:hAnsi="宋体" w:eastAsia="宋体"/>
          <w:sz w:val="24"/>
        </w:rPr>
        <w:t>维基·考伯，凯茜·达林著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神奇的科学魔方  令你惊奇的128个科学小实验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维基·考伯，凯茜·达林著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本书出售、求购地址：https://www.jiaokey.com/book/detail/12964674.html</w:t>
      </w:r>
    </w:p>
    <w:p>
      <w:r>
        <w:t>更多相关图书推荐：https://www.jiaokey.com</w:t>
      </w:r>
    </w:p>
    <w:p>
      <w:r>
        <w:t>维基·考伯，凯茜·达林著 其他作品：https://www.jiaokey.com/tag/维基·考伯，凯茜·达林著.html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关键词搜索：https://www.jiaokey.com/tag/神奇的科学魔方  令你惊奇的128个科学小实验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