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书名：游戏中成长  0-6个月</w:t>
      </w:r>
    </w:p>
    <w:p>
      <w:r>
        <w:t>作者：周净，汪京莉，王登峰等编；李贞娥插图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总页数：60</w:t>
      </w:r>
    </w:p>
    <w:p>
      <w:r>
        <w:t>更多请访问教客网: www.jiaokey.com</w:t>
      </w:r>
    </w:p>
    <w:p>
      <w:r>
        <w:t>游戏中成长  0-6个月 评论地址：https://www.jiaokey.com/book/detail/12964713.html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