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“玩”全手册  小学生需要经历的N项活动</w:t>
      </w:r>
    </w:p>
    <w:p>
      <w:r>
        <w:rPr>
          <w:rFonts w:ascii="宋体" w:hAnsi="宋体" w:eastAsia="宋体"/>
          <w:sz w:val="24"/>
        </w:rPr>
        <w:t>陈宇卿主编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“玩”全手册  小学生需要经历的N项活动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上海:上海教育出版社,2010.09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课外活动-中小学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本书出售、求购地址：https://www.jiaokey.com/book/detail/12964768.html</w:t>
      </w:r>
    </w:p>
    <w:p>
      <w:r>
        <w:t>更多相关图书推荐：https://www.jiaokey.com</w:t>
      </w:r>
    </w:p>
    <w:p>
      <w:r>
        <w:t>陈宇卿主编 其他作品：https://www.jiaokey.com/tag/陈宇卿主编.html</w:t>
      </w:r>
    </w:p>
    <w:p>
      <w:r>
        <w:t>上海:上海教育出版社,2010.09 出版图书：https://www.jiaokey.com/tag/上海:上海教育出版社,2010.09.html</w:t>
      </w:r>
    </w:p>
    <w:p>
      <w:r>
        <w:t>关键词搜索：https://www.jiaokey.com/tag/课外活动-中小学.html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