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创意幼儿体育游戏大全  适用于2-4岁</w:t>
      </w:r>
    </w:p>
    <w:p>
      <w:r>
        <w:rPr>
          <w:rFonts w:ascii="宋体" w:hAnsi="宋体" w:eastAsia="宋体"/>
          <w:sz w:val="24"/>
        </w:rPr>
        <w:t>陆克俭，刘凌，杨梅主编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创意幼儿体育游戏大全  适用于2-4岁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陆克俭，刘凌，杨梅主编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本书出售、求购地址：https://www.jiaokey.com/book/detail/12964787.html</w:t>
      </w:r>
    </w:p>
    <w:p>
      <w:r>
        <w:t>更多相关图书推荐：https://www.jiaokey.com</w:t>
      </w:r>
    </w:p>
    <w:p>
      <w:r>
        <w:t>陆克俭，刘凌，杨梅主编 其他作品：https://www.jiaokey.com/tag/陆克俭，刘凌，杨梅主编.html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关键词搜索：https://www.jiaokey.com/tag/创意幼儿体育游戏大全  适用于2-4岁.html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