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语言艺术知识大课堂之九  语言艺术的攻心技巧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语言艺术知识大课堂之九  语言艺术的攻心技巧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关键词搜索：https://www.jiaokey.com/tag/语言艺术知识大课堂之九  语言艺术的攻心技巧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