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语言艺术的迂回技巧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语言艺术的迂回技巧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关键词搜索：https://www.jiaokey.com/tag/语言艺术的迂回技巧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