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语言艺术知识大课堂之四十  推销语言艺术  下</w:t>
      </w:r>
    </w:p>
    <w:p>
      <w:r>
        <w:rPr>
          <w:rFonts w:ascii="宋体" w:hAnsi="宋体" w:eastAsia="宋体"/>
          <w:sz w:val="24"/>
        </w:rPr>
        <w:t>邢春如主编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语言艺术知识大课堂之四十  推销语言艺术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本书出售、求购地址：https://www.jiaokey.com/book/detail/12964872.html</w:t>
      </w:r>
    </w:p>
    <w:p>
      <w:r>
        <w:t>更多相关图书推荐：https://www.jiaokey.com</w:t>
      </w:r>
    </w:p>
    <w:p>
      <w:r>
        <w:t>邢春如主编 其他作品：https://www.jiaokey.com/tag/邢春如主编.html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关键词搜索：https://www.jiaokey.com/tag/语言艺术知识大课堂之四十  推销语言艺术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