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调查报告类文字材料写作范本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调查报告类文字材料写作范本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本书出售、求购地址：https://www.jiaokey.com/book/detail/12964901.html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关键词搜索：https://www.jiaokey.com/tag/调查报告类文字材料写作范本.html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