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贫困问题与分配正义  阿马蒂亚·森的经济伦理思想研究</w:t>
      </w:r>
    </w:p>
    <w:p>
      <w:r>
        <w:rPr>
          <w:rFonts w:ascii="宋体" w:hAnsi="宋体" w:eastAsia="宋体"/>
          <w:sz w:val="24"/>
        </w:rPr>
        <w:t>孙君恒著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贫困问题与分配正义  阿马蒂亚·森的经济伦理思想研究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孙君恒著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本书出售、求购地址：https://www.jiaokey.com/book/detail/12964953.html</w:t>
      </w:r>
    </w:p>
    <w:p>
      <w:r>
        <w:t>更多相关图书推荐：https://www.jiaokey.com</w:t>
      </w:r>
    </w:p>
    <w:p>
      <w:r>
        <w:t>孙君恒著 其他作品：https://www.jiaokey.com/tag/孙君恒著.html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关键词搜索：https://www.jiaokey.com/tag/贫困问题与分配正义  阿马蒂亚·森的经济伦理思想研究.html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