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书名：高端访谈  关于现代大学的思考</w:t>
      </w:r>
    </w:p>
    <w:p>
      <w:r>
        <w:t>作者：袁振国主编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高端访谈  关于现代大学的思考 评论地址：https://www.jiaokey.com/book/detail/12964973.html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