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私募股权投资基金教程  PE（F）的价值创造  理论与案例</w:t>
      </w:r>
    </w:p>
    <w:p>
      <w:r>
        <w:rPr>
          <w:rFonts w:ascii="宋体" w:hAnsi="宋体" w:eastAsia="宋体"/>
          <w:sz w:val="24"/>
        </w:rPr>
        <w:t>窦尔翔著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私募股权投资基金教程  PE（F）的价值创造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本书出售、求购地址：https://www.jiaokey.com/book/detail/12964979.html</w:t>
      </w:r>
    </w:p>
    <w:p>
      <w:r>
        <w:t>更多相关图书推荐：https://www.jiaokey.com</w:t>
      </w:r>
    </w:p>
    <w:p>
      <w:r>
        <w:t>窦尔翔著 其他作品：https://www.jiaokey.com/tag/窦尔翔著.html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关键词搜索：https://www.jiaokey.com/tag/私募股权投资基金教程  PE（F）的价值创造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