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书名：历史话苑  还原你最想知道的中国历史真相  超值白金版</w:t>
      </w:r>
    </w:p>
    <w:p>
      <w:r>
        <w:t>作者：刘文芳，朱启铭主编</w:t>
      </w:r>
    </w:p>
    <w:p>
      <w:r>
        <w:t>出版社：</w:t>
      </w:r>
    </w:p>
    <w:p>
      <w:r>
        <w:t>出版日期：2010.10</w:t>
      </w:r>
    </w:p>
    <w:p>
      <w:r>
        <w:t>总页数：467</w:t>
      </w:r>
    </w:p>
    <w:p>
      <w:r>
        <w:t>更多请访问教客网: www.jiaokey.com</w:t>
      </w:r>
    </w:p>
    <w:p>
      <w:r>
        <w:t>历史话苑  还原你最想知道的中国历史真相  超值白金版 评论地址：https://www.jiaokey.com/book/detail/12965014.html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