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书名：执着的惯导人生  记中国工程院院士冯培德</w:t>
      </w:r>
    </w:p>
    <w:p>
      <w:r>
        <w:t>作者：《执着的&lt;font color=Red&gt;惯&lt;/font&gt;导人生》编写组编</w:t>
      </w:r>
    </w:p>
    <w:p>
      <w:r>
        <w:t>出版社：北京:航空工业出版社,2011.04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执着的惯导人生  记中国工程院院士冯培德 评论地址：https://www.jiaokey.com/book/detail/12965070.html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