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本书出售、求购地址：https://www.jiaokey.com/book/detail/12965134.html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关键词搜索：https://www.jiaokey.com/tag/机械设计手册  单行本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