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建设工程造价管理基础知识</w:t>
      </w:r>
    </w:p>
    <w:p>
      <w:r>
        <w:rPr>
          <w:rFonts w:ascii="宋体" w:hAnsi="宋体" w:eastAsia="宋体"/>
          <w:sz w:val="24"/>
        </w:rPr>
        <w:t>中国建设工程造价管理协会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建设工程造价管理基础知识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中国建设工程造价管理协会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9787802425149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建筑造价管理-技术培训-教材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施工组织与计划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根据《全国建设工程造价员资格考试大纲》中的《工程造价基础知识》科目编写的全国统一教材，供全国建设工程造价员资格考试使用。本书的主要内容有：相关法规与制度，项目管理，合同管理，造价构成，造价的计价依据，决策和设计阶段造价的确定与控制，招投标与合同价款的确定，施工阶段工程造价的控制与调整，竣工决算的编制与保修费用的处理。</w:t>
      </w:r>
    </w:p>
    <w:p/>
    <w:p>
      <w:r>
        <w:t>本书出售、求购地址：https://www.jiaokey.com/book/detail/12965320.html</w:t>
      </w:r>
    </w:p>
    <w:p>
      <w:r>
        <w:t>更多施工组织与计划图书推荐：https://www.jiaokey.com</w:t>
      </w:r>
    </w:p>
    <w:p>
      <w:r>
        <w:t>中国建设工程造价管理协会 其他作品：https://www.jiaokey.com/tag/中国建设工程造价管理协会.html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关键词搜索：https://www.jiaokey.com/tag/建筑造价管理-技术培训-教材.html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