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徒步阅读世界景观与设计  “世界建筑、城市与景观”课程教学案例  2</w:t>
      </w:r>
    </w:p>
    <w:p>
      <w:r>
        <w:rPr>
          <w:rFonts w:ascii="宋体" w:hAnsi="宋体" w:eastAsia="宋体"/>
          <w:sz w:val="24"/>
        </w:rPr>
        <w:t>李迪华等主编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徒步阅读世界景观与设计  “世界建筑、城市与景观”课程教学案例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本书出售、求购地址：https://www.jiaokey.com/book/detail/12965327.html</w:t>
      </w:r>
    </w:p>
    <w:p>
      <w:r>
        <w:t>更多相关图书推荐：https://www.jiaokey.com</w:t>
      </w:r>
    </w:p>
    <w:p>
      <w:r>
        <w:t>李迪华等主编 其他作品：https://www.jiaokey.com/tag/李迪华等主编.html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关键词搜索：https://www.jiaokey.com/tag/徒步阅读世界景观与设计  “世界建筑、城市与景观”课程教学案例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