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残积土地基沉降变形计算方法的研究</w:t>
      </w:r>
    </w:p>
    <w:p>
      <w:r>
        <w:rPr>
          <w:rFonts w:ascii="宋体" w:hAnsi="宋体" w:eastAsia="宋体"/>
          <w:sz w:val="24"/>
        </w:rPr>
        <w:t>王铁宏，戴继，水伟厚著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残积土地基沉降变形计算方法的研究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王铁宏，戴继，水伟厚著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本书出售、求购地址：https://www.jiaokey.com/book/detail/12965392.html</w:t>
      </w:r>
    </w:p>
    <w:p>
      <w:r>
        <w:t>更多相关图书推荐：https://www.jiaokey.com</w:t>
      </w:r>
    </w:p>
    <w:p>
      <w:r>
        <w:t>王铁宏，戴继，水伟厚著 其他作品：https://www.jiaokey.com/tag/王铁宏，戴继，水伟厚著.html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关键词搜索：https://www.jiaokey.com/tag/残积土地基沉降变形计算方法的研究.html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