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岩土工程原体试验  大型电力工程典型实践分析</w:t>
      </w:r>
    </w:p>
    <w:p>
      <w:r>
        <w:rPr>
          <w:rFonts w:ascii="宋体" w:hAnsi="宋体" w:eastAsia="宋体"/>
          <w:sz w:val="24"/>
        </w:rPr>
        <w:t>吴军帅，汪保明，王松江编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岩土工程原体试验  大型电力工程典型实践分析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吴军帅，汪保明，王松江编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本书出售、求购地址：https://www.jiaokey.com/book/detail/12965398.html</w:t>
      </w:r>
    </w:p>
    <w:p>
      <w:r>
        <w:t>更多相关图书推荐：https://www.jiaokey.com</w:t>
      </w:r>
    </w:p>
    <w:p>
      <w:r>
        <w:t>吴军帅，汪保明，王松江编 其他作品：https://www.jiaokey.com/tag/吴军帅，汪保明，王松江编.html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关键词搜索：https://www.jiaokey.com/tag/岩土工程原体试验  大型电力工程典型实践分析.html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