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20天备战新托业860分</w:t>
      </w:r>
    </w:p>
    <w:p>
      <w:r>
        <w:rPr>
          <w:rFonts w:ascii="宋体" w:hAnsi="宋体" w:eastAsia="宋体"/>
          <w:sz w:val="24"/>
        </w:rPr>
        <w:t>（韩）李成龙，金学仁，权禄实，（美）John Boswell编；徐琪方译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20天备战新托业860分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（韩）李成龙，金学仁，权禄实，（美）John Boswell编；徐琪方译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本书出售、求购地址：https://www.jiaokey.com/book/detail/12965449.html</w:t>
      </w:r>
    </w:p>
    <w:p>
      <w:r>
        <w:t>更多相关图书推荐：https://www.jiaokey.com</w:t>
      </w:r>
    </w:p>
    <w:p>
      <w:r>
        <w:t>（韩）李成龙，金学仁，权禄实，（美）John Boswell编；徐琪方译 其他作品：https://www.jiaokey.com/tag/（韩）李成龙，金学仁，权禄实，（美）John Boswell编；徐琪方译.html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关键词搜索：https://www.jiaokey.com/tag/20天备战新托业860分.html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