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600D数码单反摄影技巧大全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600D数码单反摄影技巧大全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本书出售、求购地址：https://www.jiaokey.com/book/detail/12965497.html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600D数码单反摄影技巧大全.html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