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最伟大的排毒术  21天把身体洗干净</w:t>
      </w:r>
    </w:p>
    <w:p>
      <w:r>
        <w:rPr>
          <w:rFonts w:ascii="宋体" w:hAnsi="宋体" w:eastAsia="宋体"/>
          <w:sz w:val="24"/>
        </w:rPr>
        <w:t>（美）亚历山大·荣格，（美）艾莫莉·葛利芬著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最伟大的排毒术  21天把身体洗干净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（美）亚历山大·荣格，（美）艾莫莉·葛利芬著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本书出售、求购地址：https://www.jiaokey.com/book/detail/12965624.html</w:t>
      </w:r>
    </w:p>
    <w:p>
      <w:r>
        <w:t>更多相关图书推荐：https://www.jiaokey.com</w:t>
      </w:r>
    </w:p>
    <w:p>
      <w:r>
        <w:t>（美）亚历山大·荣格，（美）艾莫莉·葛利芬著 其他作品：https://www.jiaokey.com/tag/（美）亚历山大·荣格，（美）艾莫莉·葛利芬著.html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关键词搜索：https://www.jiaokey.com/tag/最伟大的排毒术  21天把身体洗干净.html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