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实用临床肿瘤热疗技术</w:t>
      </w:r>
    </w:p>
    <w:p>
      <w:r>
        <w:rPr>
          <w:rFonts w:ascii="宋体" w:hAnsi="宋体" w:eastAsia="宋体"/>
          <w:sz w:val="24"/>
        </w:rPr>
        <w:t>邵汛帆，黄健清，莫志文著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实用临床肿瘤热疗技术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邵汛帆，黄健清，莫志文著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本书出售、求购地址：https://www.jiaokey.com/book/detail/12965643.html</w:t>
      </w:r>
    </w:p>
    <w:p>
      <w:r>
        <w:t>更多相关图书推荐：https://www.jiaokey.com</w:t>
      </w:r>
    </w:p>
    <w:p>
      <w:r>
        <w:t>邵汛帆，黄健清，莫志文著 其他作品：https://www.jiaokey.com/tag/邵汛帆，黄健清，莫志文著.html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关键词搜索：https://www.jiaokey.com/tag/实用临床肿瘤热疗技术.html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