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心智成熟  才能少走弯路  有些事早点看透就好了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心智成熟  才能少走弯路  有些事早点看透就好了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本书出售、求购地址：https://www.jiaokey.com/book/detail/12965673.html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关键词搜索：https://www.jiaokey.com/tag/心智成熟  才能少走弯路  有些事早点看透就好了.html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