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阿诺河畔的人文吟唱  人文主义者及其观念研究</w:t>
      </w:r>
    </w:p>
    <w:p>
      <w:r>
        <w:rPr>
          <w:rFonts w:ascii="宋体" w:hAnsi="宋体" w:eastAsia="宋体"/>
          <w:sz w:val="24"/>
        </w:rPr>
        <w:t>周春生主编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阿诺河畔的人文吟唱  人文主义者及其观念研究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本书出售、求购地址：https://www.jiaokey.com/book/detail/12965685.html</w:t>
      </w:r>
    </w:p>
    <w:p>
      <w:r>
        <w:t>更多相关图书推荐：https://www.jiaokey.com</w:t>
      </w:r>
    </w:p>
    <w:p>
      <w:r>
        <w:t>周春生主编 其他作品：https://www.jiaokey.com/tag/周春生主编.html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关键词搜索：https://www.jiaokey.com/tag/阿诺河畔的人文吟唱  人文主义者及其观念研究.html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